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169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Хорошавина Данилы</w:t>
      </w:r>
      <w:r>
        <w:rPr>
          <w:rFonts w:ascii="Times New Roman" w:eastAsia="Times New Roman" w:hAnsi="Times New Roman" w:cs="Times New Roman"/>
        </w:rPr>
        <w:t xml:space="preserve"> Павловича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Хорошавин Д.П.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18810586250819047796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Хорошавин Д.П.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 надлежащим образом посредством направления судебной повестки по месту регистрации, указанному в карточке учета транспортного средства, почтовое отправление возвращено отправителю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Хорошавина Д.П.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Хорошавина Д.П.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18810586250819047796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30.08.2025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29.10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Хорошавина Д.П.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18810886260920008720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18810586250819047796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.02.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14.01.2026,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</w:t>
      </w:r>
      <w:r>
        <w:rPr>
          <w:rFonts w:ascii="Times New Roman" w:eastAsia="Times New Roman" w:hAnsi="Times New Roman" w:cs="Times New Roman"/>
        </w:rPr>
        <w:t>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Хорошавина Д.П.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неуплате</w:t>
      </w:r>
      <w:r>
        <w:rPr>
          <w:rFonts w:ascii="Times New Roman" w:eastAsia="Times New Roman" w:hAnsi="Times New Roman" w:cs="Times New Roman"/>
        </w:rPr>
        <w:t xml:space="preserve"> штрафа в установленный законом срок.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Хорошавина Д.П.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Хорошавина Данилу</w:t>
      </w:r>
      <w:r>
        <w:rPr>
          <w:rFonts w:ascii="Times New Roman" w:eastAsia="Times New Roman" w:hAnsi="Times New Roman" w:cs="Times New Roman"/>
        </w:rPr>
        <w:t xml:space="preserve">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0412365400725001692620120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8rplc-15">
    <w:name w:val="cat-UserDefined grp-2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